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 (WQMS)</w:t>
      </w:r>
    </w:p>
    <w:p>
      <w:pPr>
        <w:pStyle w:val="Heading2"/>
      </w:pPr>
      <w:r>
        <w:t>Policy Index v1 – 2025</w:t>
      </w:r>
    </w:p>
    <w:p>
      <w:r>
        <w:t>This index lists all WaveCrest QMS policies completed to date (001–100). Each entry includes a unique policy code, title, and reference link. Documents are view-only through the HRTest platform.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Policy Code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Status</w:t>
            </w:r>
          </w:p>
        </w:tc>
        <w:tc>
          <w:tcPr>
            <w:tcW w:type="dxa" w:w="2160"/>
          </w:tcPr>
          <w:p>
            <w:r>
              <w:t>View Link</w:t>
            </w:r>
          </w:p>
        </w:tc>
      </w:tr>
      <w:tr>
        <w:tc>
          <w:tcPr>
            <w:tcW w:type="dxa" w:w="2160"/>
          </w:tcPr>
          <w:p>
            <w:r>
              <w:t>WQMS-HR-001-2025</w:t>
            </w:r>
          </w:p>
        </w:tc>
        <w:tc>
          <w:tcPr>
            <w:tcW w:type="dxa" w:w="2160"/>
          </w:tcPr>
          <w:p>
            <w:r>
              <w:t>HR Policy 001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/policies/viewer.php?file=WQMS_HR_001_2025.docx</w:t>
            </w:r>
          </w:p>
        </w:tc>
      </w:tr>
      <w:tr>
        <w:tc>
          <w:tcPr>
            <w:tcW w:type="dxa" w:w="2160"/>
          </w:tcPr>
          <w:p>
            <w:r>
              <w:t>WQMS-HR-002-2025</w:t>
            </w:r>
          </w:p>
        </w:tc>
        <w:tc>
          <w:tcPr>
            <w:tcW w:type="dxa" w:w="2160"/>
          </w:tcPr>
          <w:p>
            <w:r>
              <w:t>HR Policy 002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/policies/viewer.php?file=WQMS_HR_002_2025.docx</w:t>
            </w:r>
          </w:p>
        </w:tc>
      </w:tr>
      <w:tr>
        <w:tc>
          <w:tcPr>
            <w:tcW w:type="dxa" w:w="2160"/>
          </w:tcPr>
          <w:p>
            <w:r>
              <w:t>WQMS-HR-003-2025</w:t>
            </w:r>
          </w:p>
        </w:tc>
        <w:tc>
          <w:tcPr>
            <w:tcW w:type="dxa" w:w="2160"/>
          </w:tcPr>
          <w:p>
            <w:r>
              <w:t>HR Policy 003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/policies/viewer.php?file=WQMS_HR_003_2025.docx</w:t>
            </w:r>
          </w:p>
        </w:tc>
      </w:tr>
      <w:tr>
        <w:tc>
          <w:tcPr>
            <w:tcW w:type="dxa" w:w="2160"/>
          </w:tcPr>
          <w:p>
            <w:r>
              <w:t>WQMS-HR-004-2025</w:t>
            </w:r>
          </w:p>
        </w:tc>
        <w:tc>
          <w:tcPr>
            <w:tcW w:type="dxa" w:w="2160"/>
          </w:tcPr>
          <w:p>
            <w:r>
              <w:t>HR Policy 004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/policies/viewer.php?file=WQMS_HR_004_2025.docx</w:t>
            </w:r>
          </w:p>
        </w:tc>
      </w:tr>
      <w:tr>
        <w:tc>
          <w:tcPr>
            <w:tcW w:type="dxa" w:w="2160"/>
          </w:tcPr>
          <w:p>
            <w:r>
              <w:t>WQMS-HR-005-2025</w:t>
            </w:r>
          </w:p>
        </w:tc>
        <w:tc>
          <w:tcPr>
            <w:tcW w:type="dxa" w:w="2160"/>
          </w:tcPr>
          <w:p>
            <w:r>
              <w:t>HR Policy 005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/policies/viewer.php?file=WQMS_HR_005_2025.docx</w:t>
            </w:r>
          </w:p>
        </w:tc>
      </w:tr>
      <w:tr>
        <w:tc>
          <w:tcPr>
            <w:tcW w:type="dxa" w:w="2160"/>
          </w:tcPr>
          <w:p>
            <w:r>
              <w:t>WQMS-HR-006-2025</w:t>
            </w:r>
          </w:p>
        </w:tc>
        <w:tc>
          <w:tcPr>
            <w:tcW w:type="dxa" w:w="2160"/>
          </w:tcPr>
          <w:p>
            <w:r>
              <w:t>HR Policy 006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/policies/viewer.php?file=WQMS_HR_006_2025.docx</w:t>
            </w:r>
          </w:p>
        </w:tc>
      </w:tr>
      <w:tr>
        <w:tc>
          <w:tcPr>
            <w:tcW w:type="dxa" w:w="2160"/>
          </w:tcPr>
          <w:p>
            <w:r>
              <w:t>WQMS-HR-007-2025</w:t>
            </w:r>
          </w:p>
        </w:tc>
        <w:tc>
          <w:tcPr>
            <w:tcW w:type="dxa" w:w="2160"/>
          </w:tcPr>
          <w:p>
            <w:r>
              <w:t>HR Policy 007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/policies/viewer.php?file=WQMS_HR_007_2025.docx</w:t>
            </w:r>
          </w:p>
        </w:tc>
      </w:tr>
      <w:tr>
        <w:tc>
          <w:tcPr>
            <w:tcW w:type="dxa" w:w="2160"/>
          </w:tcPr>
          <w:p>
            <w:r>
              <w:t>WQMS-HR-008-2025</w:t>
            </w:r>
          </w:p>
        </w:tc>
        <w:tc>
          <w:tcPr>
            <w:tcW w:type="dxa" w:w="2160"/>
          </w:tcPr>
          <w:p>
            <w:r>
              <w:t>HR Policy 008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/policies/viewer.php?file=WQMS_HR_008_2025.docx</w:t>
            </w:r>
          </w:p>
        </w:tc>
      </w:tr>
      <w:tr>
        <w:tc>
          <w:tcPr>
            <w:tcW w:type="dxa" w:w="2160"/>
          </w:tcPr>
          <w:p>
            <w:r>
              <w:t>WQMS-HR-009-2025</w:t>
            </w:r>
          </w:p>
        </w:tc>
        <w:tc>
          <w:tcPr>
            <w:tcW w:type="dxa" w:w="2160"/>
          </w:tcPr>
          <w:p>
            <w:r>
              <w:t>HR Policy 009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/policies/viewer.php?file=WQMS_HR_009_2025.docx</w:t>
            </w:r>
          </w:p>
        </w:tc>
      </w:tr>
      <w:tr>
        <w:tc>
          <w:tcPr>
            <w:tcW w:type="dxa" w:w="2160"/>
          </w:tcPr>
          <w:p>
            <w:r>
              <w:t>WQMS-HR-010-2025</w:t>
            </w:r>
          </w:p>
        </w:tc>
        <w:tc>
          <w:tcPr>
            <w:tcW w:type="dxa" w:w="2160"/>
          </w:tcPr>
          <w:p>
            <w:r>
              <w:t>HR Policy 010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/policies/viewer.php?file=WQMS_HR_010_2025.docx</w:t>
            </w:r>
          </w:p>
        </w:tc>
      </w:tr>
      <w:tr>
        <w:tc>
          <w:tcPr>
            <w:tcW w:type="dxa" w:w="2160"/>
          </w:tcPr>
          <w:p>
            <w:r>
              <w:t>WQMS-HR-011-2025</w:t>
            </w:r>
          </w:p>
        </w:tc>
        <w:tc>
          <w:tcPr>
            <w:tcW w:type="dxa" w:w="2160"/>
          </w:tcPr>
          <w:p>
            <w:r>
              <w:t>HR Policy 011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/policies/viewer.php?file=WQMS_HR_011_2025.docx</w:t>
            </w:r>
          </w:p>
        </w:tc>
      </w:tr>
      <w:tr>
        <w:tc>
          <w:tcPr>
            <w:tcW w:type="dxa" w:w="2160"/>
          </w:tcPr>
          <w:p>
            <w:r>
              <w:t>WQMS-HR-012-2025</w:t>
            </w:r>
          </w:p>
        </w:tc>
        <w:tc>
          <w:tcPr>
            <w:tcW w:type="dxa" w:w="2160"/>
          </w:tcPr>
          <w:p>
            <w:r>
              <w:t>HR Policy 012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/policies/viewer.php?file=WQMS_HR_012_2025.docx</w:t>
            </w:r>
          </w:p>
        </w:tc>
      </w:tr>
      <w:tr>
        <w:tc>
          <w:tcPr>
            <w:tcW w:type="dxa" w:w="2160"/>
          </w:tcPr>
          <w:p>
            <w:r>
              <w:t>WQMS-HR-013-2025</w:t>
            </w:r>
          </w:p>
        </w:tc>
        <w:tc>
          <w:tcPr>
            <w:tcW w:type="dxa" w:w="2160"/>
          </w:tcPr>
          <w:p>
            <w:r>
              <w:t>HR Policy 013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/policies/viewer.php?file=WQMS_HR_013_2025.docx</w:t>
            </w:r>
          </w:p>
        </w:tc>
      </w:tr>
      <w:tr>
        <w:tc>
          <w:tcPr>
            <w:tcW w:type="dxa" w:w="2160"/>
          </w:tcPr>
          <w:p>
            <w:r>
              <w:t>WQMS-HR-014-2025</w:t>
            </w:r>
          </w:p>
        </w:tc>
        <w:tc>
          <w:tcPr>
            <w:tcW w:type="dxa" w:w="2160"/>
          </w:tcPr>
          <w:p>
            <w:r>
              <w:t>HR Policy 014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/policies/viewer.php?file=WQMS_HR_014_2025.docx</w:t>
            </w:r>
          </w:p>
        </w:tc>
      </w:tr>
      <w:tr>
        <w:tc>
          <w:tcPr>
            <w:tcW w:type="dxa" w:w="2160"/>
          </w:tcPr>
          <w:p>
            <w:r>
              <w:t>WQMS-HR-015-2025</w:t>
            </w:r>
          </w:p>
        </w:tc>
        <w:tc>
          <w:tcPr>
            <w:tcW w:type="dxa" w:w="2160"/>
          </w:tcPr>
          <w:p>
            <w:r>
              <w:t>HR Policy 015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/policies/viewer.php?file=WQMS_HR_015_2025.docx</w:t>
            </w:r>
          </w:p>
        </w:tc>
      </w:tr>
      <w:tr>
        <w:tc>
          <w:tcPr>
            <w:tcW w:type="dxa" w:w="2160"/>
          </w:tcPr>
          <w:p>
            <w:r>
              <w:t>WQMS-HR-016-2025</w:t>
            </w:r>
          </w:p>
        </w:tc>
        <w:tc>
          <w:tcPr>
            <w:tcW w:type="dxa" w:w="2160"/>
          </w:tcPr>
          <w:p>
            <w:r>
              <w:t>HR Policy 016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/policies/viewer.php?file=WQMS_HR_016_2025.docx</w:t>
            </w:r>
          </w:p>
        </w:tc>
      </w:tr>
      <w:tr>
        <w:tc>
          <w:tcPr>
            <w:tcW w:type="dxa" w:w="2160"/>
          </w:tcPr>
          <w:p>
            <w:r>
              <w:t>WQMS-HR-017-2025</w:t>
            </w:r>
          </w:p>
        </w:tc>
        <w:tc>
          <w:tcPr>
            <w:tcW w:type="dxa" w:w="2160"/>
          </w:tcPr>
          <w:p>
            <w:r>
              <w:t>HR Policy 017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/policies/viewer.php?file=WQMS_HR_017_2025.docx</w:t>
            </w:r>
          </w:p>
        </w:tc>
      </w:tr>
      <w:tr>
        <w:tc>
          <w:tcPr>
            <w:tcW w:type="dxa" w:w="2160"/>
          </w:tcPr>
          <w:p>
            <w:r>
              <w:t>WQMS-HR-018-2025</w:t>
            </w:r>
          </w:p>
        </w:tc>
        <w:tc>
          <w:tcPr>
            <w:tcW w:type="dxa" w:w="2160"/>
          </w:tcPr>
          <w:p>
            <w:r>
              <w:t>HR Policy 018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/policies/viewer.php?file=WQMS_HR_018_2025.docx</w:t>
            </w:r>
          </w:p>
        </w:tc>
      </w:tr>
      <w:tr>
        <w:tc>
          <w:tcPr>
            <w:tcW w:type="dxa" w:w="2160"/>
          </w:tcPr>
          <w:p>
            <w:r>
              <w:t>WQMS-HR-019-2025</w:t>
            </w:r>
          </w:p>
        </w:tc>
        <w:tc>
          <w:tcPr>
            <w:tcW w:type="dxa" w:w="2160"/>
          </w:tcPr>
          <w:p>
            <w:r>
              <w:t>HR Policy 019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/policies/viewer.php?file=WQMS_HR_019_2025.docx</w:t>
            </w:r>
          </w:p>
        </w:tc>
      </w:tr>
      <w:tr>
        <w:tc>
          <w:tcPr>
            <w:tcW w:type="dxa" w:w="2160"/>
          </w:tcPr>
          <w:p>
            <w:r>
              <w:t>WQMS-HR-020-2025</w:t>
            </w:r>
          </w:p>
        </w:tc>
        <w:tc>
          <w:tcPr>
            <w:tcW w:type="dxa" w:w="2160"/>
          </w:tcPr>
          <w:p>
            <w:r>
              <w:t>HR Policy 020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/policies/viewer.php?file=WQMS_HR_020_2025.docx</w:t>
            </w:r>
          </w:p>
        </w:tc>
      </w:tr>
      <w:tr>
        <w:tc>
          <w:tcPr>
            <w:tcW w:type="dxa" w:w="2160"/>
          </w:tcPr>
          <w:p>
            <w:r>
              <w:t>WQMS-HR-021-2025</w:t>
            </w:r>
          </w:p>
        </w:tc>
        <w:tc>
          <w:tcPr>
            <w:tcW w:type="dxa" w:w="2160"/>
          </w:tcPr>
          <w:p>
            <w:r>
              <w:t>HR Policy 021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/policies/viewer.php?file=WQMS_HR_021_2025.docx</w:t>
            </w:r>
          </w:p>
        </w:tc>
      </w:tr>
      <w:tr>
        <w:tc>
          <w:tcPr>
            <w:tcW w:type="dxa" w:w="2160"/>
          </w:tcPr>
          <w:p>
            <w:r>
              <w:t>WQMS-HR-022-2025</w:t>
            </w:r>
          </w:p>
        </w:tc>
        <w:tc>
          <w:tcPr>
            <w:tcW w:type="dxa" w:w="2160"/>
          </w:tcPr>
          <w:p>
            <w:r>
              <w:t>HR Policy 022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/policies/viewer.php?file=WQMS_HR_022_2025.docx</w:t>
            </w:r>
          </w:p>
        </w:tc>
      </w:tr>
      <w:tr>
        <w:tc>
          <w:tcPr>
            <w:tcW w:type="dxa" w:w="2160"/>
          </w:tcPr>
          <w:p>
            <w:r>
              <w:t>WQMS-HR-023-2025</w:t>
            </w:r>
          </w:p>
        </w:tc>
        <w:tc>
          <w:tcPr>
            <w:tcW w:type="dxa" w:w="2160"/>
          </w:tcPr>
          <w:p>
            <w:r>
              <w:t>HR Policy 023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/policies/viewer.php?file=WQMS_HR_023_2025.docx</w:t>
            </w:r>
          </w:p>
        </w:tc>
      </w:tr>
      <w:tr>
        <w:tc>
          <w:tcPr>
            <w:tcW w:type="dxa" w:w="2160"/>
          </w:tcPr>
          <w:p>
            <w:r>
              <w:t>WQMS-HR-024-2025</w:t>
            </w:r>
          </w:p>
        </w:tc>
        <w:tc>
          <w:tcPr>
            <w:tcW w:type="dxa" w:w="2160"/>
          </w:tcPr>
          <w:p>
            <w:r>
              <w:t>HR Policy 024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/policies/viewer.php?file=WQMS_HR_024_2025.docx</w:t>
            </w:r>
          </w:p>
        </w:tc>
      </w:tr>
      <w:tr>
        <w:tc>
          <w:tcPr>
            <w:tcW w:type="dxa" w:w="2160"/>
          </w:tcPr>
          <w:p>
            <w:r>
              <w:t>WQMS-HR-025-2025</w:t>
            </w:r>
          </w:p>
        </w:tc>
        <w:tc>
          <w:tcPr>
            <w:tcW w:type="dxa" w:w="2160"/>
          </w:tcPr>
          <w:p>
            <w:r>
              <w:t>HR Policy 025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/policies/viewer.php?file=WQMS_HR_025_2025.docx</w:t>
            </w:r>
          </w:p>
        </w:tc>
      </w:tr>
      <w:tr>
        <w:tc>
          <w:tcPr>
            <w:tcW w:type="dxa" w:w="2160"/>
          </w:tcPr>
          <w:p>
            <w:r>
              <w:t>WQMS-HR-026-2025</w:t>
            </w:r>
          </w:p>
        </w:tc>
        <w:tc>
          <w:tcPr>
            <w:tcW w:type="dxa" w:w="2160"/>
          </w:tcPr>
          <w:p>
            <w:r>
              <w:t>HR Policy 026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/policies/viewer.php?file=WQMS_HR_026_2025.docx</w:t>
            </w:r>
          </w:p>
        </w:tc>
      </w:tr>
      <w:tr>
        <w:tc>
          <w:tcPr>
            <w:tcW w:type="dxa" w:w="2160"/>
          </w:tcPr>
          <w:p>
            <w:r>
              <w:t>WQMS-HR-027-2025</w:t>
            </w:r>
          </w:p>
        </w:tc>
        <w:tc>
          <w:tcPr>
            <w:tcW w:type="dxa" w:w="2160"/>
          </w:tcPr>
          <w:p>
            <w:r>
              <w:t>HR Policy 027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/policies/viewer.php?file=WQMS_HR_027_2025.docx</w:t>
            </w:r>
          </w:p>
        </w:tc>
      </w:tr>
      <w:tr>
        <w:tc>
          <w:tcPr>
            <w:tcW w:type="dxa" w:w="2160"/>
          </w:tcPr>
          <w:p>
            <w:r>
              <w:t>WQMS-HR-028-2025</w:t>
            </w:r>
          </w:p>
        </w:tc>
        <w:tc>
          <w:tcPr>
            <w:tcW w:type="dxa" w:w="2160"/>
          </w:tcPr>
          <w:p>
            <w:r>
              <w:t>HR Policy 028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/policies/viewer.php?file=WQMS_HR_028_2025.docx</w:t>
            </w:r>
          </w:p>
        </w:tc>
      </w:tr>
      <w:tr>
        <w:tc>
          <w:tcPr>
            <w:tcW w:type="dxa" w:w="2160"/>
          </w:tcPr>
          <w:p>
            <w:r>
              <w:t>WQMS-HR-029-2025</w:t>
            </w:r>
          </w:p>
        </w:tc>
        <w:tc>
          <w:tcPr>
            <w:tcW w:type="dxa" w:w="2160"/>
          </w:tcPr>
          <w:p>
            <w:r>
              <w:t>HR Policy 029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/policies/viewer.php?file=WQMS_HR_029_2025.docx</w:t>
            </w:r>
          </w:p>
        </w:tc>
      </w:tr>
      <w:tr>
        <w:tc>
          <w:tcPr>
            <w:tcW w:type="dxa" w:w="2160"/>
          </w:tcPr>
          <w:p>
            <w:r>
              <w:t>WQMS-HR-030-2025</w:t>
            </w:r>
          </w:p>
        </w:tc>
        <w:tc>
          <w:tcPr>
            <w:tcW w:type="dxa" w:w="2160"/>
          </w:tcPr>
          <w:p>
            <w:r>
              <w:t>HR Policy 030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/policies/viewer.php?file=WQMS_HR_030_2025.docx</w:t>
            </w:r>
          </w:p>
        </w:tc>
      </w:tr>
      <w:tr>
        <w:tc>
          <w:tcPr>
            <w:tcW w:type="dxa" w:w="2160"/>
          </w:tcPr>
          <w:p>
            <w:r>
              <w:t>WQMS-FIN-031-2025</w:t>
            </w:r>
          </w:p>
        </w:tc>
        <w:tc>
          <w:tcPr>
            <w:tcW w:type="dxa" w:w="2160"/>
          </w:tcPr>
          <w:p>
            <w:r>
              <w:t>Finance Policy 031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/policies/viewer.php?file=WQMS_FIN_031_2025.docx</w:t>
            </w:r>
          </w:p>
        </w:tc>
      </w:tr>
      <w:tr>
        <w:tc>
          <w:tcPr>
            <w:tcW w:type="dxa" w:w="2160"/>
          </w:tcPr>
          <w:p>
            <w:r>
              <w:t>WQMS-FIN-032-2025</w:t>
            </w:r>
          </w:p>
        </w:tc>
        <w:tc>
          <w:tcPr>
            <w:tcW w:type="dxa" w:w="2160"/>
          </w:tcPr>
          <w:p>
            <w:r>
              <w:t>Finance Policy 032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/policies/viewer.php?file=WQMS_FIN_032_2025.docx</w:t>
            </w:r>
          </w:p>
        </w:tc>
      </w:tr>
      <w:tr>
        <w:tc>
          <w:tcPr>
            <w:tcW w:type="dxa" w:w="2160"/>
          </w:tcPr>
          <w:p>
            <w:r>
              <w:t>WQMS-FIN-033-2025</w:t>
            </w:r>
          </w:p>
        </w:tc>
        <w:tc>
          <w:tcPr>
            <w:tcW w:type="dxa" w:w="2160"/>
          </w:tcPr>
          <w:p>
            <w:r>
              <w:t>Finance Policy 033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/policies/viewer.php?file=WQMS_FIN_033_2025.docx</w:t>
            </w:r>
          </w:p>
        </w:tc>
      </w:tr>
      <w:tr>
        <w:tc>
          <w:tcPr>
            <w:tcW w:type="dxa" w:w="2160"/>
          </w:tcPr>
          <w:p>
            <w:r>
              <w:t>WQMS-FIN-034-2025</w:t>
            </w:r>
          </w:p>
        </w:tc>
        <w:tc>
          <w:tcPr>
            <w:tcW w:type="dxa" w:w="2160"/>
          </w:tcPr>
          <w:p>
            <w:r>
              <w:t>Finance Policy 034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/policies/viewer.php?file=WQMS_FIN_034_2025.docx</w:t>
            </w:r>
          </w:p>
        </w:tc>
      </w:tr>
      <w:tr>
        <w:tc>
          <w:tcPr>
            <w:tcW w:type="dxa" w:w="2160"/>
          </w:tcPr>
          <w:p>
            <w:r>
              <w:t>WQMS-FIN-035-2025</w:t>
            </w:r>
          </w:p>
        </w:tc>
        <w:tc>
          <w:tcPr>
            <w:tcW w:type="dxa" w:w="2160"/>
          </w:tcPr>
          <w:p>
            <w:r>
              <w:t>Finance Policy 035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/policies/viewer.php?file=WQMS_FIN_035_2025.docx</w:t>
            </w:r>
          </w:p>
        </w:tc>
      </w:tr>
      <w:tr>
        <w:tc>
          <w:tcPr>
            <w:tcW w:type="dxa" w:w="2160"/>
          </w:tcPr>
          <w:p>
            <w:r>
              <w:t>WQMS-FIN-036-2025</w:t>
            </w:r>
          </w:p>
        </w:tc>
        <w:tc>
          <w:tcPr>
            <w:tcW w:type="dxa" w:w="2160"/>
          </w:tcPr>
          <w:p>
            <w:r>
              <w:t>Finance Policy 036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/policies/viewer.php?file=WQMS_FIN_036_2025.docx</w:t>
            </w:r>
          </w:p>
        </w:tc>
      </w:tr>
      <w:tr>
        <w:tc>
          <w:tcPr>
            <w:tcW w:type="dxa" w:w="2160"/>
          </w:tcPr>
          <w:p>
            <w:r>
              <w:t>WQMS-FIN-037-2025</w:t>
            </w:r>
          </w:p>
        </w:tc>
        <w:tc>
          <w:tcPr>
            <w:tcW w:type="dxa" w:w="2160"/>
          </w:tcPr>
          <w:p>
            <w:r>
              <w:t>Finance Policy 037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/policies/viewer.php?file=WQMS_FIN_037_2025.docx</w:t>
            </w:r>
          </w:p>
        </w:tc>
      </w:tr>
      <w:tr>
        <w:tc>
          <w:tcPr>
            <w:tcW w:type="dxa" w:w="2160"/>
          </w:tcPr>
          <w:p>
            <w:r>
              <w:t>WQMS-FIN-038-2025</w:t>
            </w:r>
          </w:p>
        </w:tc>
        <w:tc>
          <w:tcPr>
            <w:tcW w:type="dxa" w:w="2160"/>
          </w:tcPr>
          <w:p>
            <w:r>
              <w:t>Finance Policy 038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/policies/viewer.php?file=WQMS_FIN_038_2025.docx</w:t>
            </w:r>
          </w:p>
        </w:tc>
      </w:tr>
      <w:tr>
        <w:tc>
          <w:tcPr>
            <w:tcW w:type="dxa" w:w="2160"/>
          </w:tcPr>
          <w:p>
            <w:r>
              <w:t>WQMS-FIN-039-2025</w:t>
            </w:r>
          </w:p>
        </w:tc>
        <w:tc>
          <w:tcPr>
            <w:tcW w:type="dxa" w:w="2160"/>
          </w:tcPr>
          <w:p>
            <w:r>
              <w:t>Finance Policy 039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/policies/viewer.php?file=WQMS_FIN_039_2025.docx</w:t>
            </w:r>
          </w:p>
        </w:tc>
      </w:tr>
      <w:tr>
        <w:tc>
          <w:tcPr>
            <w:tcW w:type="dxa" w:w="2160"/>
          </w:tcPr>
          <w:p>
            <w:r>
              <w:t>WQMS-FIN-040-2025</w:t>
            </w:r>
          </w:p>
        </w:tc>
        <w:tc>
          <w:tcPr>
            <w:tcW w:type="dxa" w:w="2160"/>
          </w:tcPr>
          <w:p>
            <w:r>
              <w:t>Finance Policy 040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/policies/viewer.php?file=WQMS_FIN_040_2025.docx</w:t>
            </w:r>
          </w:p>
        </w:tc>
      </w:tr>
      <w:tr>
        <w:tc>
          <w:tcPr>
            <w:tcW w:type="dxa" w:w="2160"/>
          </w:tcPr>
          <w:p>
            <w:r>
              <w:t>WQMS-FIN-041-2025</w:t>
            </w:r>
          </w:p>
        </w:tc>
        <w:tc>
          <w:tcPr>
            <w:tcW w:type="dxa" w:w="2160"/>
          </w:tcPr>
          <w:p>
            <w:r>
              <w:t>Finance Policy 041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/policies/viewer.php?file=WQMS_FIN_041_2025.docx</w:t>
            </w:r>
          </w:p>
        </w:tc>
      </w:tr>
      <w:tr>
        <w:tc>
          <w:tcPr>
            <w:tcW w:type="dxa" w:w="2160"/>
          </w:tcPr>
          <w:p>
            <w:r>
              <w:t>WQMS-FIN-042-2025</w:t>
            </w:r>
          </w:p>
        </w:tc>
        <w:tc>
          <w:tcPr>
            <w:tcW w:type="dxa" w:w="2160"/>
          </w:tcPr>
          <w:p>
            <w:r>
              <w:t>Finance Policy 042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/policies/viewer.php?file=WQMS_FIN_042_2025.docx</w:t>
            </w:r>
          </w:p>
        </w:tc>
      </w:tr>
      <w:tr>
        <w:tc>
          <w:tcPr>
            <w:tcW w:type="dxa" w:w="2160"/>
          </w:tcPr>
          <w:p>
            <w:r>
              <w:t>WQMS-FIN-043-2025</w:t>
            </w:r>
          </w:p>
        </w:tc>
        <w:tc>
          <w:tcPr>
            <w:tcW w:type="dxa" w:w="2160"/>
          </w:tcPr>
          <w:p>
            <w:r>
              <w:t>Finance Policy 043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/policies/viewer.php?file=WQMS_FIN_043_2025.docx</w:t>
            </w:r>
          </w:p>
        </w:tc>
      </w:tr>
      <w:tr>
        <w:tc>
          <w:tcPr>
            <w:tcW w:type="dxa" w:w="2160"/>
          </w:tcPr>
          <w:p>
            <w:r>
              <w:t>WQMS-FIN-044-2025</w:t>
            </w:r>
          </w:p>
        </w:tc>
        <w:tc>
          <w:tcPr>
            <w:tcW w:type="dxa" w:w="2160"/>
          </w:tcPr>
          <w:p>
            <w:r>
              <w:t>Finance Policy 044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/policies/viewer.php?file=WQMS_FIN_044_2025.docx</w:t>
            </w:r>
          </w:p>
        </w:tc>
      </w:tr>
      <w:tr>
        <w:tc>
          <w:tcPr>
            <w:tcW w:type="dxa" w:w="2160"/>
          </w:tcPr>
          <w:p>
            <w:r>
              <w:t>WQMS-FIN-045-2025</w:t>
            </w:r>
          </w:p>
        </w:tc>
        <w:tc>
          <w:tcPr>
            <w:tcW w:type="dxa" w:w="2160"/>
          </w:tcPr>
          <w:p>
            <w:r>
              <w:t>Finance Policy 045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/policies/viewer.php?file=WQMS_FIN_045_2025.docx</w:t>
            </w:r>
          </w:p>
        </w:tc>
      </w:tr>
      <w:tr>
        <w:tc>
          <w:tcPr>
            <w:tcW w:type="dxa" w:w="2160"/>
          </w:tcPr>
          <w:p>
            <w:r>
              <w:t>WQMS-FIN-046-2025</w:t>
            </w:r>
          </w:p>
        </w:tc>
        <w:tc>
          <w:tcPr>
            <w:tcW w:type="dxa" w:w="2160"/>
          </w:tcPr>
          <w:p>
            <w:r>
              <w:t>Finance Policy 046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/policies/viewer.php?file=WQMS_FIN_046_2025.docx</w:t>
            </w:r>
          </w:p>
        </w:tc>
      </w:tr>
      <w:tr>
        <w:tc>
          <w:tcPr>
            <w:tcW w:type="dxa" w:w="2160"/>
          </w:tcPr>
          <w:p>
            <w:r>
              <w:t>WQMS-FIN-047-2025</w:t>
            </w:r>
          </w:p>
        </w:tc>
        <w:tc>
          <w:tcPr>
            <w:tcW w:type="dxa" w:w="2160"/>
          </w:tcPr>
          <w:p>
            <w:r>
              <w:t>Finance Policy 047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/policies/viewer.php?file=WQMS_FIN_047_2025.docx</w:t>
            </w:r>
          </w:p>
        </w:tc>
      </w:tr>
      <w:tr>
        <w:tc>
          <w:tcPr>
            <w:tcW w:type="dxa" w:w="2160"/>
          </w:tcPr>
          <w:p>
            <w:r>
              <w:t>WQMS-FIN-048-2025</w:t>
            </w:r>
          </w:p>
        </w:tc>
        <w:tc>
          <w:tcPr>
            <w:tcW w:type="dxa" w:w="2160"/>
          </w:tcPr>
          <w:p>
            <w:r>
              <w:t>Finance Policy 048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/policies/viewer.php?file=WQMS_FIN_048_2025.docx</w:t>
            </w:r>
          </w:p>
        </w:tc>
      </w:tr>
      <w:tr>
        <w:tc>
          <w:tcPr>
            <w:tcW w:type="dxa" w:w="2160"/>
          </w:tcPr>
          <w:p>
            <w:r>
              <w:t>WQMS-FIN-049-2025</w:t>
            </w:r>
          </w:p>
        </w:tc>
        <w:tc>
          <w:tcPr>
            <w:tcW w:type="dxa" w:w="2160"/>
          </w:tcPr>
          <w:p>
            <w:r>
              <w:t>Finance Policy 049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/policies/viewer.php?file=WQMS_FIN_049_2025.docx</w:t>
            </w:r>
          </w:p>
        </w:tc>
      </w:tr>
      <w:tr>
        <w:tc>
          <w:tcPr>
            <w:tcW w:type="dxa" w:w="2160"/>
          </w:tcPr>
          <w:p>
            <w:r>
              <w:t>WQMS-FIN-050-2025</w:t>
            </w:r>
          </w:p>
        </w:tc>
        <w:tc>
          <w:tcPr>
            <w:tcW w:type="dxa" w:w="2160"/>
          </w:tcPr>
          <w:p>
            <w:r>
              <w:t>Finance Policy 050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/policies/viewer.php?file=WQMS_FIN_050_2025.docx</w:t>
            </w:r>
          </w:p>
        </w:tc>
      </w:tr>
      <w:tr>
        <w:tc>
          <w:tcPr>
            <w:tcW w:type="dxa" w:w="2160"/>
          </w:tcPr>
          <w:p>
            <w:r>
              <w:t>WQMS-FIN-051-2025</w:t>
            </w:r>
          </w:p>
        </w:tc>
        <w:tc>
          <w:tcPr>
            <w:tcW w:type="dxa" w:w="2160"/>
          </w:tcPr>
          <w:p>
            <w:r>
              <w:t>Finance Policy 051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/policies/viewer.php?file=WQMS_FIN_051_2025.docx</w:t>
            </w:r>
          </w:p>
        </w:tc>
      </w:tr>
      <w:tr>
        <w:tc>
          <w:tcPr>
            <w:tcW w:type="dxa" w:w="2160"/>
          </w:tcPr>
          <w:p>
            <w:r>
              <w:t>WQMS-FIN-052-2025</w:t>
            </w:r>
          </w:p>
        </w:tc>
        <w:tc>
          <w:tcPr>
            <w:tcW w:type="dxa" w:w="2160"/>
          </w:tcPr>
          <w:p>
            <w:r>
              <w:t>Finance Policy 052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/policies/viewer.php?file=WQMS_FIN_052_2025.docx</w:t>
            </w:r>
          </w:p>
        </w:tc>
      </w:tr>
      <w:tr>
        <w:tc>
          <w:tcPr>
            <w:tcW w:type="dxa" w:w="2160"/>
          </w:tcPr>
          <w:p>
            <w:r>
              <w:t>WQMS-FIN-053-2025</w:t>
            </w:r>
          </w:p>
        </w:tc>
        <w:tc>
          <w:tcPr>
            <w:tcW w:type="dxa" w:w="2160"/>
          </w:tcPr>
          <w:p>
            <w:r>
              <w:t>Finance Policy 053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/policies/viewer.php?file=WQMS_FIN_053_2025.docx</w:t>
            </w:r>
          </w:p>
        </w:tc>
      </w:tr>
      <w:tr>
        <w:tc>
          <w:tcPr>
            <w:tcW w:type="dxa" w:w="2160"/>
          </w:tcPr>
          <w:p>
            <w:r>
              <w:t>WQMS-FIN-054-2025</w:t>
            </w:r>
          </w:p>
        </w:tc>
        <w:tc>
          <w:tcPr>
            <w:tcW w:type="dxa" w:w="2160"/>
          </w:tcPr>
          <w:p>
            <w:r>
              <w:t>Finance Policy 054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/policies/viewer.php?file=WQMS_FIN_054_2025.docx</w:t>
            </w:r>
          </w:p>
        </w:tc>
      </w:tr>
      <w:tr>
        <w:tc>
          <w:tcPr>
            <w:tcW w:type="dxa" w:w="2160"/>
          </w:tcPr>
          <w:p>
            <w:r>
              <w:t>WQMS-FIN-055-2025</w:t>
            </w:r>
          </w:p>
        </w:tc>
        <w:tc>
          <w:tcPr>
            <w:tcW w:type="dxa" w:w="2160"/>
          </w:tcPr>
          <w:p>
            <w:r>
              <w:t>Finance Policy 055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/policies/viewer.php?file=WQMS_FIN_055_2025.docx</w:t>
            </w:r>
          </w:p>
        </w:tc>
      </w:tr>
      <w:tr>
        <w:tc>
          <w:tcPr>
            <w:tcW w:type="dxa" w:w="2160"/>
          </w:tcPr>
          <w:p>
            <w:r>
              <w:t>WQMS-FIN-056-2025</w:t>
            </w:r>
          </w:p>
        </w:tc>
        <w:tc>
          <w:tcPr>
            <w:tcW w:type="dxa" w:w="2160"/>
          </w:tcPr>
          <w:p>
            <w:r>
              <w:t>Finance Policy 056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/policies/viewer.php?file=WQMS_FIN_056_2025.docx</w:t>
            </w:r>
          </w:p>
        </w:tc>
      </w:tr>
      <w:tr>
        <w:tc>
          <w:tcPr>
            <w:tcW w:type="dxa" w:w="2160"/>
          </w:tcPr>
          <w:p>
            <w:r>
              <w:t>WQMS-FIN-057-2025</w:t>
            </w:r>
          </w:p>
        </w:tc>
        <w:tc>
          <w:tcPr>
            <w:tcW w:type="dxa" w:w="2160"/>
          </w:tcPr>
          <w:p>
            <w:r>
              <w:t>Finance Policy 057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/policies/viewer.php?file=WQMS_FIN_057_2025.docx</w:t>
            </w:r>
          </w:p>
        </w:tc>
      </w:tr>
      <w:tr>
        <w:tc>
          <w:tcPr>
            <w:tcW w:type="dxa" w:w="2160"/>
          </w:tcPr>
          <w:p>
            <w:r>
              <w:t>WQMS-FIN-058-2025</w:t>
            </w:r>
          </w:p>
        </w:tc>
        <w:tc>
          <w:tcPr>
            <w:tcW w:type="dxa" w:w="2160"/>
          </w:tcPr>
          <w:p>
            <w:r>
              <w:t>Finance Policy 058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/policies/viewer.php?file=WQMS_FIN_058_2025.docx</w:t>
            </w:r>
          </w:p>
        </w:tc>
      </w:tr>
      <w:tr>
        <w:tc>
          <w:tcPr>
            <w:tcW w:type="dxa" w:w="2160"/>
          </w:tcPr>
          <w:p>
            <w:r>
              <w:t>WQMS-FIN-059-2025</w:t>
            </w:r>
          </w:p>
        </w:tc>
        <w:tc>
          <w:tcPr>
            <w:tcW w:type="dxa" w:w="2160"/>
          </w:tcPr>
          <w:p>
            <w:r>
              <w:t>Finance Policy 059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/policies/viewer.php?file=WQMS_FIN_059_2025.docx</w:t>
            </w:r>
          </w:p>
        </w:tc>
      </w:tr>
      <w:tr>
        <w:tc>
          <w:tcPr>
            <w:tcW w:type="dxa" w:w="2160"/>
          </w:tcPr>
          <w:p>
            <w:r>
              <w:t>WQMS-FIN-060-2025</w:t>
            </w:r>
          </w:p>
        </w:tc>
        <w:tc>
          <w:tcPr>
            <w:tcW w:type="dxa" w:w="2160"/>
          </w:tcPr>
          <w:p>
            <w:r>
              <w:t>Finance Policy 060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/policies/viewer.php?file=WQMS_FIN_060_2025.docx</w:t>
            </w:r>
          </w:p>
        </w:tc>
      </w:tr>
      <w:tr>
        <w:tc>
          <w:tcPr>
            <w:tcW w:type="dxa" w:w="2160"/>
          </w:tcPr>
          <w:p>
            <w:r>
              <w:t>WQMS-OPS-061-2025</w:t>
            </w:r>
          </w:p>
        </w:tc>
        <w:tc>
          <w:tcPr>
            <w:tcW w:type="dxa" w:w="2160"/>
          </w:tcPr>
          <w:p>
            <w:r>
              <w:t>Operations Policy 061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/policies/viewer.php?file=WQMS_OPS_061_2025.docx</w:t>
            </w:r>
          </w:p>
        </w:tc>
      </w:tr>
      <w:tr>
        <w:tc>
          <w:tcPr>
            <w:tcW w:type="dxa" w:w="2160"/>
          </w:tcPr>
          <w:p>
            <w:r>
              <w:t>WQMS-OPS-062-2025</w:t>
            </w:r>
          </w:p>
        </w:tc>
        <w:tc>
          <w:tcPr>
            <w:tcW w:type="dxa" w:w="2160"/>
          </w:tcPr>
          <w:p>
            <w:r>
              <w:t>Operations Policy 062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/policies/viewer.php?file=WQMS_OPS_062_2025.docx</w:t>
            </w:r>
          </w:p>
        </w:tc>
      </w:tr>
      <w:tr>
        <w:tc>
          <w:tcPr>
            <w:tcW w:type="dxa" w:w="2160"/>
          </w:tcPr>
          <w:p>
            <w:r>
              <w:t>WQMS-OPS-063-2025</w:t>
            </w:r>
          </w:p>
        </w:tc>
        <w:tc>
          <w:tcPr>
            <w:tcW w:type="dxa" w:w="2160"/>
          </w:tcPr>
          <w:p>
            <w:r>
              <w:t>Operations Policy 063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/policies/viewer.php?file=WQMS_OPS_063_2025.docx</w:t>
            </w:r>
          </w:p>
        </w:tc>
      </w:tr>
      <w:tr>
        <w:tc>
          <w:tcPr>
            <w:tcW w:type="dxa" w:w="2160"/>
          </w:tcPr>
          <w:p>
            <w:r>
              <w:t>WQMS-OPS-064-2025</w:t>
            </w:r>
          </w:p>
        </w:tc>
        <w:tc>
          <w:tcPr>
            <w:tcW w:type="dxa" w:w="2160"/>
          </w:tcPr>
          <w:p>
            <w:r>
              <w:t>Operations Policy 064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/policies/viewer.php?file=WQMS_OPS_064_2025.docx</w:t>
            </w:r>
          </w:p>
        </w:tc>
      </w:tr>
      <w:tr>
        <w:tc>
          <w:tcPr>
            <w:tcW w:type="dxa" w:w="2160"/>
          </w:tcPr>
          <w:p>
            <w:r>
              <w:t>WQMS-OPS-065-2025</w:t>
            </w:r>
          </w:p>
        </w:tc>
        <w:tc>
          <w:tcPr>
            <w:tcW w:type="dxa" w:w="2160"/>
          </w:tcPr>
          <w:p>
            <w:r>
              <w:t>Operations Policy 065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/policies/viewer.php?file=WQMS_OPS_065_2025.docx</w:t>
            </w:r>
          </w:p>
        </w:tc>
      </w:tr>
      <w:tr>
        <w:tc>
          <w:tcPr>
            <w:tcW w:type="dxa" w:w="2160"/>
          </w:tcPr>
          <w:p>
            <w:r>
              <w:t>WQMS-OPS-066-2025</w:t>
            </w:r>
          </w:p>
        </w:tc>
        <w:tc>
          <w:tcPr>
            <w:tcW w:type="dxa" w:w="2160"/>
          </w:tcPr>
          <w:p>
            <w:r>
              <w:t>Operations Policy 066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/policies/viewer.php?file=WQMS_OPS_066_2025.docx</w:t>
            </w:r>
          </w:p>
        </w:tc>
      </w:tr>
      <w:tr>
        <w:tc>
          <w:tcPr>
            <w:tcW w:type="dxa" w:w="2160"/>
          </w:tcPr>
          <w:p>
            <w:r>
              <w:t>WQMS-OPS-067-2025</w:t>
            </w:r>
          </w:p>
        </w:tc>
        <w:tc>
          <w:tcPr>
            <w:tcW w:type="dxa" w:w="2160"/>
          </w:tcPr>
          <w:p>
            <w:r>
              <w:t>Operations Policy 067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/policies/viewer.php?file=WQMS_OPS_067_2025.docx</w:t>
            </w:r>
          </w:p>
        </w:tc>
      </w:tr>
      <w:tr>
        <w:tc>
          <w:tcPr>
            <w:tcW w:type="dxa" w:w="2160"/>
          </w:tcPr>
          <w:p>
            <w:r>
              <w:t>WQMS-OPS-068-2025</w:t>
            </w:r>
          </w:p>
        </w:tc>
        <w:tc>
          <w:tcPr>
            <w:tcW w:type="dxa" w:w="2160"/>
          </w:tcPr>
          <w:p>
            <w:r>
              <w:t>Operations Policy 068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/policies/viewer.php?file=WQMS_OPS_068_2025.docx</w:t>
            </w:r>
          </w:p>
        </w:tc>
      </w:tr>
      <w:tr>
        <w:tc>
          <w:tcPr>
            <w:tcW w:type="dxa" w:w="2160"/>
          </w:tcPr>
          <w:p>
            <w:r>
              <w:t>WQMS-OPS-069-2025</w:t>
            </w:r>
          </w:p>
        </w:tc>
        <w:tc>
          <w:tcPr>
            <w:tcW w:type="dxa" w:w="2160"/>
          </w:tcPr>
          <w:p>
            <w:r>
              <w:t>Operations Policy 069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/policies/viewer.php?file=WQMS_OPS_069_2025.docx</w:t>
            </w:r>
          </w:p>
        </w:tc>
      </w:tr>
      <w:tr>
        <w:tc>
          <w:tcPr>
            <w:tcW w:type="dxa" w:w="2160"/>
          </w:tcPr>
          <w:p>
            <w:r>
              <w:t>WQMS-OPS-070-2025</w:t>
            </w:r>
          </w:p>
        </w:tc>
        <w:tc>
          <w:tcPr>
            <w:tcW w:type="dxa" w:w="2160"/>
          </w:tcPr>
          <w:p>
            <w:r>
              <w:t>Operations Policy 070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/policies/viewer.php?file=WQMS_OPS_070_2025.docx</w:t>
            </w:r>
          </w:p>
        </w:tc>
      </w:tr>
      <w:tr>
        <w:tc>
          <w:tcPr>
            <w:tcW w:type="dxa" w:w="2160"/>
          </w:tcPr>
          <w:p>
            <w:r>
              <w:t>WQMS-OPS-071-2025</w:t>
            </w:r>
          </w:p>
        </w:tc>
        <w:tc>
          <w:tcPr>
            <w:tcW w:type="dxa" w:w="2160"/>
          </w:tcPr>
          <w:p>
            <w:r>
              <w:t>Operations Policy 071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/policies/viewer.php?file=WQMS_OPS_071_2025.docx</w:t>
            </w:r>
          </w:p>
        </w:tc>
      </w:tr>
      <w:tr>
        <w:tc>
          <w:tcPr>
            <w:tcW w:type="dxa" w:w="2160"/>
          </w:tcPr>
          <w:p>
            <w:r>
              <w:t>WQMS-OPS-072-2025</w:t>
            </w:r>
          </w:p>
        </w:tc>
        <w:tc>
          <w:tcPr>
            <w:tcW w:type="dxa" w:w="2160"/>
          </w:tcPr>
          <w:p>
            <w:r>
              <w:t>Operations Policy 072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/policies/viewer.php?file=WQMS_OPS_072_2025.docx</w:t>
            </w:r>
          </w:p>
        </w:tc>
      </w:tr>
      <w:tr>
        <w:tc>
          <w:tcPr>
            <w:tcW w:type="dxa" w:w="2160"/>
          </w:tcPr>
          <w:p>
            <w:r>
              <w:t>WQMS-OPS-073-2025</w:t>
            </w:r>
          </w:p>
        </w:tc>
        <w:tc>
          <w:tcPr>
            <w:tcW w:type="dxa" w:w="2160"/>
          </w:tcPr>
          <w:p>
            <w:r>
              <w:t>Operations Policy 073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/policies/viewer.php?file=WQMS_OPS_073_2025.docx</w:t>
            </w:r>
          </w:p>
        </w:tc>
      </w:tr>
      <w:tr>
        <w:tc>
          <w:tcPr>
            <w:tcW w:type="dxa" w:w="2160"/>
          </w:tcPr>
          <w:p>
            <w:r>
              <w:t>WQMS-OPS-074-2025</w:t>
            </w:r>
          </w:p>
        </w:tc>
        <w:tc>
          <w:tcPr>
            <w:tcW w:type="dxa" w:w="2160"/>
          </w:tcPr>
          <w:p>
            <w:r>
              <w:t>Operations Policy 074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/policies/viewer.php?file=WQMS_OPS_074_2025.docx</w:t>
            </w:r>
          </w:p>
        </w:tc>
      </w:tr>
      <w:tr>
        <w:tc>
          <w:tcPr>
            <w:tcW w:type="dxa" w:w="2160"/>
          </w:tcPr>
          <w:p>
            <w:r>
              <w:t>WQMS-OPS-075-2025</w:t>
            </w:r>
          </w:p>
        </w:tc>
        <w:tc>
          <w:tcPr>
            <w:tcW w:type="dxa" w:w="2160"/>
          </w:tcPr>
          <w:p>
            <w:r>
              <w:t>Operations Policy 075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/policies/viewer.php?file=WQMS_OPS_075_2025.docx</w:t>
            </w:r>
          </w:p>
        </w:tc>
      </w:tr>
      <w:tr>
        <w:tc>
          <w:tcPr>
            <w:tcW w:type="dxa" w:w="2160"/>
          </w:tcPr>
          <w:p>
            <w:r>
              <w:t>WQMS-OPS-076-2025</w:t>
            </w:r>
          </w:p>
        </w:tc>
        <w:tc>
          <w:tcPr>
            <w:tcW w:type="dxa" w:w="2160"/>
          </w:tcPr>
          <w:p>
            <w:r>
              <w:t>Operations Policy 076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/policies/viewer.php?file=WQMS_OPS_076_2025.docx</w:t>
            </w:r>
          </w:p>
        </w:tc>
      </w:tr>
      <w:tr>
        <w:tc>
          <w:tcPr>
            <w:tcW w:type="dxa" w:w="2160"/>
          </w:tcPr>
          <w:p>
            <w:r>
              <w:t>WQMS-OPS-077-2025</w:t>
            </w:r>
          </w:p>
        </w:tc>
        <w:tc>
          <w:tcPr>
            <w:tcW w:type="dxa" w:w="2160"/>
          </w:tcPr>
          <w:p>
            <w:r>
              <w:t>Operations Policy 077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/policies/viewer.php?file=WQMS_OPS_077_2025.docx</w:t>
            </w:r>
          </w:p>
        </w:tc>
      </w:tr>
      <w:tr>
        <w:tc>
          <w:tcPr>
            <w:tcW w:type="dxa" w:w="2160"/>
          </w:tcPr>
          <w:p>
            <w:r>
              <w:t>WQMS-OPS-078-2025</w:t>
            </w:r>
          </w:p>
        </w:tc>
        <w:tc>
          <w:tcPr>
            <w:tcW w:type="dxa" w:w="2160"/>
          </w:tcPr>
          <w:p>
            <w:r>
              <w:t>Operations Policy 078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/policies/viewer.php?file=WQMS_OPS_078_2025.docx</w:t>
            </w:r>
          </w:p>
        </w:tc>
      </w:tr>
      <w:tr>
        <w:tc>
          <w:tcPr>
            <w:tcW w:type="dxa" w:w="2160"/>
          </w:tcPr>
          <w:p>
            <w:r>
              <w:t>WQMS-OPS-079-2025</w:t>
            </w:r>
          </w:p>
        </w:tc>
        <w:tc>
          <w:tcPr>
            <w:tcW w:type="dxa" w:w="2160"/>
          </w:tcPr>
          <w:p>
            <w:r>
              <w:t>Operations Policy 079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/policies/viewer.php?file=WQMS_OPS_079_2025.docx</w:t>
            </w:r>
          </w:p>
        </w:tc>
      </w:tr>
      <w:tr>
        <w:tc>
          <w:tcPr>
            <w:tcW w:type="dxa" w:w="2160"/>
          </w:tcPr>
          <w:p>
            <w:r>
              <w:t>WQMS-OPS-080-2025</w:t>
            </w:r>
          </w:p>
        </w:tc>
        <w:tc>
          <w:tcPr>
            <w:tcW w:type="dxa" w:w="2160"/>
          </w:tcPr>
          <w:p>
            <w:r>
              <w:t>Operations Policy 080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/policies/viewer.php?file=WQMS_OPS_080_2025.docx</w:t>
            </w:r>
          </w:p>
        </w:tc>
      </w:tr>
      <w:tr>
        <w:tc>
          <w:tcPr>
            <w:tcW w:type="dxa" w:w="2160"/>
          </w:tcPr>
          <w:p>
            <w:r>
              <w:t>WQMS-OPS-081-2025</w:t>
            </w:r>
          </w:p>
        </w:tc>
        <w:tc>
          <w:tcPr>
            <w:tcW w:type="dxa" w:w="2160"/>
          </w:tcPr>
          <w:p>
            <w:r>
              <w:t>Operations Policy 081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/policies/viewer.php?file=WQMS_OPS_081_2025.docx</w:t>
            </w:r>
          </w:p>
        </w:tc>
      </w:tr>
      <w:tr>
        <w:tc>
          <w:tcPr>
            <w:tcW w:type="dxa" w:w="2160"/>
          </w:tcPr>
          <w:p>
            <w:r>
              <w:t>WQMS-OPS-082-2025</w:t>
            </w:r>
          </w:p>
        </w:tc>
        <w:tc>
          <w:tcPr>
            <w:tcW w:type="dxa" w:w="2160"/>
          </w:tcPr>
          <w:p>
            <w:r>
              <w:t>Operations Policy 082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/policies/viewer.php?file=WQMS_OPS_082_2025.docx</w:t>
            </w:r>
          </w:p>
        </w:tc>
      </w:tr>
      <w:tr>
        <w:tc>
          <w:tcPr>
            <w:tcW w:type="dxa" w:w="2160"/>
          </w:tcPr>
          <w:p>
            <w:r>
              <w:t>WQMS-OPS-083-2025</w:t>
            </w:r>
          </w:p>
        </w:tc>
        <w:tc>
          <w:tcPr>
            <w:tcW w:type="dxa" w:w="2160"/>
          </w:tcPr>
          <w:p>
            <w:r>
              <w:t>Operations Policy 083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/policies/viewer.php?file=WQMS_OPS_083_2025.docx</w:t>
            </w:r>
          </w:p>
        </w:tc>
      </w:tr>
      <w:tr>
        <w:tc>
          <w:tcPr>
            <w:tcW w:type="dxa" w:w="2160"/>
          </w:tcPr>
          <w:p>
            <w:r>
              <w:t>WQMS-OPS-084-2025</w:t>
            </w:r>
          </w:p>
        </w:tc>
        <w:tc>
          <w:tcPr>
            <w:tcW w:type="dxa" w:w="2160"/>
          </w:tcPr>
          <w:p>
            <w:r>
              <w:t>Operations Policy 084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/policies/viewer.php?file=WQMS_OPS_084_2025.docx</w:t>
            </w:r>
          </w:p>
        </w:tc>
      </w:tr>
      <w:tr>
        <w:tc>
          <w:tcPr>
            <w:tcW w:type="dxa" w:w="2160"/>
          </w:tcPr>
          <w:p>
            <w:r>
              <w:t>WQMS-OPS-085-2025</w:t>
            </w:r>
          </w:p>
        </w:tc>
        <w:tc>
          <w:tcPr>
            <w:tcW w:type="dxa" w:w="2160"/>
          </w:tcPr>
          <w:p>
            <w:r>
              <w:t>Operations Policy 085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/policies/viewer.php?file=WQMS_OPS_085_2025.docx</w:t>
            </w:r>
          </w:p>
        </w:tc>
      </w:tr>
      <w:tr>
        <w:tc>
          <w:tcPr>
            <w:tcW w:type="dxa" w:w="2160"/>
          </w:tcPr>
          <w:p>
            <w:r>
              <w:t>WQMS-OPS-086-2025</w:t>
            </w:r>
          </w:p>
        </w:tc>
        <w:tc>
          <w:tcPr>
            <w:tcW w:type="dxa" w:w="2160"/>
          </w:tcPr>
          <w:p>
            <w:r>
              <w:t>Operations Policy 086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/policies/viewer.php?file=WQMS_OPS_086_2025.docx</w:t>
            </w:r>
          </w:p>
        </w:tc>
      </w:tr>
      <w:tr>
        <w:tc>
          <w:tcPr>
            <w:tcW w:type="dxa" w:w="2160"/>
          </w:tcPr>
          <w:p>
            <w:r>
              <w:t>WQMS-OPS-087-2025</w:t>
            </w:r>
          </w:p>
        </w:tc>
        <w:tc>
          <w:tcPr>
            <w:tcW w:type="dxa" w:w="2160"/>
          </w:tcPr>
          <w:p>
            <w:r>
              <w:t>Operations Policy 087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/policies/viewer.php?file=WQMS_OPS_087_2025.docx</w:t>
            </w:r>
          </w:p>
        </w:tc>
      </w:tr>
      <w:tr>
        <w:tc>
          <w:tcPr>
            <w:tcW w:type="dxa" w:w="2160"/>
          </w:tcPr>
          <w:p>
            <w:r>
              <w:t>WQMS-OPS-088-2025</w:t>
            </w:r>
          </w:p>
        </w:tc>
        <w:tc>
          <w:tcPr>
            <w:tcW w:type="dxa" w:w="2160"/>
          </w:tcPr>
          <w:p>
            <w:r>
              <w:t>Operations Policy 088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/policies/viewer.php?file=WQMS_OPS_088_2025.docx</w:t>
            </w:r>
          </w:p>
        </w:tc>
      </w:tr>
      <w:tr>
        <w:tc>
          <w:tcPr>
            <w:tcW w:type="dxa" w:w="2160"/>
          </w:tcPr>
          <w:p>
            <w:r>
              <w:t>WQMS-OPS-089-2025</w:t>
            </w:r>
          </w:p>
        </w:tc>
        <w:tc>
          <w:tcPr>
            <w:tcW w:type="dxa" w:w="2160"/>
          </w:tcPr>
          <w:p>
            <w:r>
              <w:t>Operations Policy 089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/policies/viewer.php?file=WQMS_OPS_089_2025.docx</w:t>
            </w:r>
          </w:p>
        </w:tc>
      </w:tr>
      <w:tr>
        <w:tc>
          <w:tcPr>
            <w:tcW w:type="dxa" w:w="2160"/>
          </w:tcPr>
          <w:p>
            <w:r>
              <w:t>WQMS-OPS-090-2025</w:t>
            </w:r>
          </w:p>
        </w:tc>
        <w:tc>
          <w:tcPr>
            <w:tcW w:type="dxa" w:w="2160"/>
          </w:tcPr>
          <w:p>
            <w:r>
              <w:t>Operations Policy 090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/policies/viewer.php?file=WQMS_OPS_090_2025.docx</w:t>
            </w:r>
          </w:p>
        </w:tc>
      </w:tr>
      <w:tr>
        <w:tc>
          <w:tcPr>
            <w:tcW w:type="dxa" w:w="2160"/>
          </w:tcPr>
          <w:p>
            <w:r>
              <w:t>WQMS-OPS-091-2025</w:t>
            </w:r>
          </w:p>
        </w:tc>
        <w:tc>
          <w:tcPr>
            <w:tcW w:type="dxa" w:w="2160"/>
          </w:tcPr>
          <w:p>
            <w:r>
              <w:t>Operations Policy 091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/policies/viewer.php?file=WQMS_OPS_091_2025.docx</w:t>
            </w:r>
          </w:p>
        </w:tc>
      </w:tr>
      <w:tr>
        <w:tc>
          <w:tcPr>
            <w:tcW w:type="dxa" w:w="2160"/>
          </w:tcPr>
          <w:p>
            <w:r>
              <w:t>WQMS-OPS-092-2025</w:t>
            </w:r>
          </w:p>
        </w:tc>
        <w:tc>
          <w:tcPr>
            <w:tcW w:type="dxa" w:w="2160"/>
          </w:tcPr>
          <w:p>
            <w:r>
              <w:t>Operations Policy 092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/policies/viewer.php?file=WQMS_OPS_092_2025.docx</w:t>
            </w:r>
          </w:p>
        </w:tc>
      </w:tr>
      <w:tr>
        <w:tc>
          <w:tcPr>
            <w:tcW w:type="dxa" w:w="2160"/>
          </w:tcPr>
          <w:p>
            <w:r>
              <w:t>WQMS-OPS-093-2025</w:t>
            </w:r>
          </w:p>
        </w:tc>
        <w:tc>
          <w:tcPr>
            <w:tcW w:type="dxa" w:w="2160"/>
          </w:tcPr>
          <w:p>
            <w:r>
              <w:t>Operations Policy 093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/policies/viewer.php?file=WQMS_OPS_093_2025.docx</w:t>
            </w:r>
          </w:p>
        </w:tc>
      </w:tr>
      <w:tr>
        <w:tc>
          <w:tcPr>
            <w:tcW w:type="dxa" w:w="2160"/>
          </w:tcPr>
          <w:p>
            <w:r>
              <w:t>WQMS-OPS-094-2025</w:t>
            </w:r>
          </w:p>
        </w:tc>
        <w:tc>
          <w:tcPr>
            <w:tcW w:type="dxa" w:w="2160"/>
          </w:tcPr>
          <w:p>
            <w:r>
              <w:t>Operations Policy 094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/policies/viewer.php?file=WQMS_OPS_094_2025.docx</w:t>
            </w:r>
          </w:p>
        </w:tc>
      </w:tr>
      <w:tr>
        <w:tc>
          <w:tcPr>
            <w:tcW w:type="dxa" w:w="2160"/>
          </w:tcPr>
          <w:p>
            <w:r>
              <w:t>WQMS-OPS-095-2025</w:t>
            </w:r>
          </w:p>
        </w:tc>
        <w:tc>
          <w:tcPr>
            <w:tcW w:type="dxa" w:w="2160"/>
          </w:tcPr>
          <w:p>
            <w:r>
              <w:t>Operations Policy 095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/policies/viewer.php?file=WQMS_OPS_095_2025.docx</w:t>
            </w:r>
          </w:p>
        </w:tc>
      </w:tr>
      <w:tr>
        <w:tc>
          <w:tcPr>
            <w:tcW w:type="dxa" w:w="2160"/>
          </w:tcPr>
          <w:p>
            <w:r>
              <w:t>WQMS-OPS-096-2025</w:t>
            </w:r>
          </w:p>
        </w:tc>
        <w:tc>
          <w:tcPr>
            <w:tcW w:type="dxa" w:w="2160"/>
          </w:tcPr>
          <w:p>
            <w:r>
              <w:t>Operations Policy 096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/policies/viewer.php?file=WQMS_OPS_096_2025.docx</w:t>
            </w:r>
          </w:p>
        </w:tc>
      </w:tr>
      <w:tr>
        <w:tc>
          <w:tcPr>
            <w:tcW w:type="dxa" w:w="2160"/>
          </w:tcPr>
          <w:p>
            <w:r>
              <w:t>WQMS-OPS-097-2025</w:t>
            </w:r>
          </w:p>
        </w:tc>
        <w:tc>
          <w:tcPr>
            <w:tcW w:type="dxa" w:w="2160"/>
          </w:tcPr>
          <w:p>
            <w:r>
              <w:t>Operations Policy 097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/policies/viewer.php?file=WQMS_OPS_097_2025.docx</w:t>
            </w:r>
          </w:p>
        </w:tc>
      </w:tr>
      <w:tr>
        <w:tc>
          <w:tcPr>
            <w:tcW w:type="dxa" w:w="2160"/>
          </w:tcPr>
          <w:p>
            <w:r>
              <w:t>WQMS-OPS-098-2025</w:t>
            </w:r>
          </w:p>
        </w:tc>
        <w:tc>
          <w:tcPr>
            <w:tcW w:type="dxa" w:w="2160"/>
          </w:tcPr>
          <w:p>
            <w:r>
              <w:t>Operations Policy 098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/policies/viewer.php?file=WQMS_OPS_098_2025.docx</w:t>
            </w:r>
          </w:p>
        </w:tc>
      </w:tr>
      <w:tr>
        <w:tc>
          <w:tcPr>
            <w:tcW w:type="dxa" w:w="2160"/>
          </w:tcPr>
          <w:p>
            <w:r>
              <w:t>WQMS-OPS-099-2025</w:t>
            </w:r>
          </w:p>
        </w:tc>
        <w:tc>
          <w:tcPr>
            <w:tcW w:type="dxa" w:w="2160"/>
          </w:tcPr>
          <w:p>
            <w:r>
              <w:t>Operations Policy 099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/policies/viewer.php?file=WQMS_OPS_099_2025.docx</w:t>
            </w:r>
          </w:p>
        </w:tc>
      </w:tr>
      <w:tr>
        <w:tc>
          <w:tcPr>
            <w:tcW w:type="dxa" w:w="2160"/>
          </w:tcPr>
          <w:p>
            <w:r>
              <w:t>WQMS-OPS-100-2025</w:t>
            </w:r>
          </w:p>
        </w:tc>
        <w:tc>
          <w:tcPr>
            <w:tcW w:type="dxa" w:w="2160"/>
          </w:tcPr>
          <w:p>
            <w:r>
              <w:t>Operations Policy 100</w:t>
            </w:r>
          </w:p>
        </w:tc>
        <w:tc>
          <w:tcPr>
            <w:tcW w:type="dxa" w:w="2160"/>
          </w:tcPr>
          <w:p>
            <w:r>
              <w:t>Issued</w:t>
            </w:r>
          </w:p>
        </w:tc>
        <w:tc>
          <w:tcPr>
            <w:tcW w:type="dxa" w:w="2160"/>
          </w:tcPr>
          <w:p>
            <w:r>
              <w:t>/policies/viewer.php?file=WQMS_OPS_100_2025.docx</w:t>
            </w:r>
          </w:p>
        </w:tc>
      </w:tr>
    </w:tbl>
    <w:p>
      <w:r>
        <w:br/>
        <w:t>Note: This master index will be updated as new policies are approved. WaveCrest guarantees all policies are aligned with the WQMS framework.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